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March 20, 2022</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Template</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Ecommerce Calendar.</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Texas,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Ecommerce Calendar, accessible from </w:t>
      </w:r>
      <w:hyperlink r:id="rId9">
        <w:r>
          <w:rPr>
            <w:rStyle w:val="Hyperlink"/>
          </w:rPr>
          <w:t>http://www.ecommercecalendar.org/</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Twitter</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Flash Cookies.</w:t>
      </w:r>
      <w: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10">
        <w:r>
          <w:rPr>
            <w:rStyle w:val="Hyperlink"/>
          </w:rPr>
          <w:t>https://helpx.adobe.com/flash-player/kb/disable-local-shared-objects-flash.html#main_Where_can_I_change_the_settings_for_disabling__or_deleting_local_shared_objects_</w:t>
        </w:r>
      </w:hyperlink>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here: </w:t>
      </w:r>
      <w:hyperlink r:id="rId11">
        <w:r>
          <w:rPr>
            <w:rStyle w:val="Hyperlink"/>
          </w:rPr>
          <w:t>Cookies by TermsFeed Generator</w:t>
        </w:r>
      </w:hyperlink>
      <w:r>
        <w:t>.</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contact@ecommercecalendar.org</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blog/sample-privacy-policy-template/" TargetMode="External"/><Relationship Id="rId9" Type="http://schemas.openxmlformats.org/officeDocument/2006/relationships/hyperlink" Target="http://www.ecommercecalendar.org/" TargetMode="External"/><Relationship Id="rId10" Type="http://schemas.openxmlformats.org/officeDocument/2006/relationships/hyperlink" Target="https://helpx.adobe.com/flash-player/kb/disable-local-shared-objects-flash.html#main_Where_can_I_change_the_settings_for_disabling__or_deleting_local_shared_objects_" TargetMode="External"/><Relationship Id="rId11" Type="http://schemas.openxmlformats.org/officeDocument/2006/relationships/hyperlink" Target="https://www.termsfeed.com/privacy-policy-generator/#fa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